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Андрея Ивановича, </w:t>
      </w:r>
      <w:r>
        <w:rPr>
          <w:rStyle w:val="cat-UserDefinedgrp-29rplc-1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район, </w:t>
      </w:r>
      <w:r>
        <w:rPr>
          <w:rStyle w:val="cat-UserDefinedgrp-30rplc-2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Андрея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23053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182C-009A-4D45-BF2C-155ABBBD45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